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彩绘课  让我们感动的24张水彩画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彩绘课  让我们感动的24张水彩画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本书出售、求购地址：https://www.jiaokey.com/book/detail/14083517.html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关键词搜索：https://www.jiaokey.com/tag/彩绘课  让我们感动的24张水彩画.html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