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特集  34  完全笑点说明书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特集  34  完全笑点说明书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本书出售、求购地址：https://www.jiaokey.com/book/detail/14083495.html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特集  34  完全笑点说明书.html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