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书名：绘画材质  坦培拉与湿壁画</w:t>
      </w:r>
    </w:p>
    <w:p>
      <w:r>
        <w:t>作者：邸立丰著</w:t>
      </w:r>
    </w:p>
    <w:p>
      <w:r>
        <w:t>出版社：沈阳:辽宁美术出版社,2015.09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绘画材质  坦培拉与湿壁画 评论地址：https://www.jiaokey.com/book/detail/14083483.html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