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元曲三百首彩图全解详注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元曲三百首彩图全解详注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本书出售、求购地址：https://www.jiaokey.com/book/detail/14083470.html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关键词搜索：https://www.jiaokey.com/tag/元曲三百首彩图全解详注.html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