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所有的相见恨晚，都是恰逢其时</w:t>
      </w:r>
    </w:p>
    <w:p>
      <w:r>
        <w:rPr>
          <w:rFonts w:ascii="宋体" w:hAnsi="宋体" w:eastAsia="宋体"/>
          <w:sz w:val="24"/>
        </w:rPr>
        <w:t>王云超等著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所有的相见恨晚，都是恰逢其时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本书出售、求购地址：https://www.jiaokey.com/book/detail/14083408.html</w:t>
      </w:r>
    </w:p>
    <w:p>
      <w:r>
        <w:t>更多相关图书推荐：https://www.jiaokey.com</w:t>
      </w:r>
    </w:p>
    <w:p>
      <w:r>
        <w:t>王云超等著 其他作品：https://www.jiaokey.com/tag/王云超等著.html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关键词搜索：https://www.jiaokey.com/tag/所有的相见恨晚，都是恰逢其时.html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