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书名：人生只差好好静度时光  把风雅还给生活</w:t>
      </w:r>
    </w:p>
    <w:p>
      <w:r>
        <w:t>作者：沐溪著</w:t>
      </w:r>
    </w:p>
    <w:p>
      <w:r>
        <w:t>出版社：武汉:武汉大学出版社,2016.03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人生只差好好静度时光  把风雅还给生活 评论地址：https://www.jiaokey.com/book/detail/14083385.html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