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剪一段日光  解爱情的霜</w:t>
      </w:r>
    </w:p>
    <w:p>
      <w:r>
        <w:rPr>
          <w:rFonts w:ascii="宋体" w:hAnsi="宋体" w:eastAsia="宋体"/>
          <w:sz w:val="24"/>
        </w:rPr>
        <w:t>亦楼著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3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剪一段日光  解爱情的霜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本书出售、求购地址：https://www.jiaokey.com/book/detail/14083357.html</w:t>
      </w:r>
    </w:p>
    <w:p>
      <w:r>
        <w:t>更多相关图书推荐：https://www.jiaokey.com</w:t>
      </w:r>
    </w:p>
    <w:p>
      <w:r>
        <w:t>亦楼著 其他作品：https://www.jiaokey.com/tag/亦楼著.html</w:t>
      </w:r>
    </w:p>
    <w:p>
      <w:r>
        <w:t>北京:新世界出版社,2014.05 出版图书：https://www.jiaokey.com/tag/北京:新世界出版社,2014.05.html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