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校园蒲公英经典阅读系列  石缝间的一棵树</w:t>
      </w:r>
    </w:p>
    <w:p>
      <w:r>
        <w:rPr>
          <w:rFonts w:ascii="宋体" w:hAnsi="宋体" w:eastAsia="宋体"/>
          <w:sz w:val="24"/>
        </w:rPr>
        <w:t>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校园蒲公英经典阅读系列  石缝间的一棵树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本书出售、求购地址：https://www.jiaokey.com/book/detail/14083347.html</w:t>
      </w:r>
    </w:p>
    <w:p>
      <w:r>
        <w:t>更多相关图书推荐：https://www.jiaokey.com</w:t>
      </w:r>
    </w:p>
    <w:p>
      <w:r>
        <w:t>滕英杰主编 其他作品：https://www.jiaokey.com/tag/滕英杰主编.html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关键词搜索：https://www.jiaokey.com/tag/校园蒲公英经典阅读系列  石缝间的一棵树.html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