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生活美学  软装陈设艺术  soft furnishing &amp; decor art</w:t>
      </w:r>
    </w:p>
    <w:p>
      <w:r>
        <w:rPr>
          <w:rFonts w:ascii="宋体" w:hAnsi="宋体" w:eastAsia="宋体"/>
          <w:sz w:val="24"/>
        </w:rPr>
        <w:t>高迪国际HI-DESIGNPUBLISHING编；王丽娟，母琦，闵捷等译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生活美学  软装陈设艺术  soft furnishing &amp; decor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高迪国际HI-DESIGNPUBLISHING编；王丽娟，母琦，闵捷等译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本书出售、求购地址：https://www.jiaokey.com/book/detail/14083271.html</w:t>
      </w:r>
    </w:p>
    <w:p>
      <w:r>
        <w:t>更多相关图书推荐：https://www.jiaokey.com</w:t>
      </w:r>
    </w:p>
    <w:p>
      <w:r>
        <w:t>高迪国际HI-DESIGNPUBLISHING编；王丽娟，母琦，闵捷等译 其他作品：https://www.jiaokey.com/tag/高迪国际HI-DESIGNPUBLISHING编；王丽娟，母琦，闵捷等译.html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关键词搜索：https://www.jiaokey.com/tag/生活美学  软装陈设艺术  soft furnishing &amp; decor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