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书名：隐性繁荣  社会发展中被遗忘的心理学动力</w:t>
      </w:r>
    </w:p>
    <w:p>
      <w:r>
        <w:t>作者：（英）理查德·莱亚德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隐性繁荣  社会发展中被遗忘的心理学动力 评论地址：https://www.jiaokey.com/book/detail/14083198.html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