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济世有道  解析台湾长庚医院“合理化”管理</w:t>
      </w:r>
    </w:p>
    <w:p>
      <w:r>
        <w:rPr>
          <w:rFonts w:ascii="宋体" w:hAnsi="宋体" w:eastAsia="宋体"/>
          <w:sz w:val="24"/>
        </w:rPr>
        <w:t>李荣融，朱丽兰，顾秉林等主编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济世有道  解析台湾长庚医院“合理化”管理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李荣融，朱丽兰，顾秉林等主编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本书出售、求购地址：https://www.jiaokey.com/book/detail/14083167.html</w:t>
      </w:r>
    </w:p>
    <w:p>
      <w:r>
        <w:t>更多相关图书推荐：https://www.jiaokey.com</w:t>
      </w:r>
    </w:p>
    <w:p>
      <w:r>
        <w:t>李荣融，朱丽兰，顾秉林等主编 其他作品：https://www.jiaokey.com/tag/李荣融，朱丽兰，顾秉林等主编.html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关键词搜索：https://www.jiaokey.com/tag/济世有道  解析台湾长庚医院“合理化”管理.html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