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中国画技法综合基础教程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中国画技法综合基础教程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本书出售、求购地址：https://www.jiaokey.com/book/detail/14082875.html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关键词搜索：https://www.jiaokey.com/tag/中国画技法综合基础教程.html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