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书名：新能源汽车驱动电机与控制技术</w:t>
      </w:r>
    </w:p>
    <w:p>
      <w:r>
        <w:t>作者：张之超，邹德伟主编；周华英，郭三华，王艳超副主编；徐加爽，徐蕾，焦安霞参编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总页数：125</w:t>
      </w:r>
    </w:p>
    <w:p>
      <w:r>
        <w:t>更多请访问教客网: www.jiaokey.com</w:t>
      </w:r>
    </w:p>
    <w:p>
      <w:r>
        <w:t>新能源汽车驱动电机与控制技术 评论地址：https://www.jiaokey.com/book/detail/14082873.html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