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加权分数傅里叶变换及其在通信系统中的应用 ＝ WEIGHTED-TYPE FRACIONAL FOURIER TRANSFORM AND ITS APPLICATIONS IN COMMUNICATION SYSTEMS</w:t>
      </w:r>
    </w:p>
    <w:p>
      <w:r>
        <w:rPr>
          <w:rFonts w:ascii="宋体" w:hAnsi="宋体" w:eastAsia="宋体"/>
          <w:sz w:val="24"/>
        </w:rPr>
        <w:t>沙学军，梅林，张钦宇著；张乃通审校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加权分数傅里叶变换及其在通信系统中的应用 ＝ WEIGHTED-TYPE FRACIONAL FOURIER TRANSFORM AND ITS APPLICATIONS IN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沙学军，梅林，张钦宇著；张乃通审校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本书出售、求购地址：https://www.jiaokey.com/book/detail/14082847.html</w:t>
      </w:r>
    </w:p>
    <w:p>
      <w:r>
        <w:t>更多相关图书推荐：https://www.jiaokey.com</w:t>
      </w:r>
    </w:p>
    <w:p>
      <w:r>
        <w:t>沙学军，梅林，张钦宇著；张乃通审校 其他作品：https://www.jiaokey.com/tag/沙学军，梅林，张钦宇著；张乃通审校.html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关键词搜索：https://www.jiaokey.com/tag/加权分数傅里叶变换及其在通信系统中的应用 ＝ WEIGHTED-TYPE FRACIONAL FOURIER TRANSFORM AND ITS APPLICATIONS IN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