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页岩革命  重塑美国能源，改变世界</w:t>
      </w:r>
    </w:p>
    <w:p>
      <w:r>
        <w:rPr>
          <w:rFonts w:ascii="宋体" w:hAnsi="宋体" w:eastAsia="宋体"/>
          <w:sz w:val="24"/>
        </w:rPr>
        <w:t>（美）拉塞尔·戈尔德（RUSSELLGOLD）著；欧阳瑾，欧阳勇锋译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页岩革命  重塑美国能源，改变世界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（美）拉塞尔·戈尔德（RUSSELLGOLD）著；欧阳瑾，欧阳勇锋译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本书出售、求购地址：https://www.jiaokey.com/book/detail/14082843.html</w:t>
      </w:r>
    </w:p>
    <w:p>
      <w:r>
        <w:t>更多相关图书推荐：https://www.jiaokey.com</w:t>
      </w:r>
    </w:p>
    <w:p>
      <w:r>
        <w:t>（美）拉塞尔·戈尔德（RUSSELLGOLD）著；欧阳瑾，欧阳勇锋译 其他作品：https://www.jiaokey.com/tag/（美）拉塞尔·戈尔德（RUSSELLGOLD）著；欧阳瑾，欧阳勇锋译.html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关键词搜索：https://www.jiaokey.com/tag/页岩革命  重塑美国能源，改变世界.html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