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  研究及其进展  下 ＝ PSYCHOLINGUISTICS THE STUDIES AND PROGRESS 2</w:t>
      </w:r>
    </w:p>
    <w:p>
      <w:r>
        <w:rPr>
          <w:rFonts w:ascii="宋体" w:hAnsi="宋体" w:eastAsia="宋体"/>
          <w:sz w:val="24"/>
        </w:rPr>
        <w:t>张积家，张启睿编著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  研究及其进展  下 ＝ PSYCHOLINGUISTICS THE STUDIES AND PROGRESS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张积家，张启睿编著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心理语言学-文集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本书出售、求购地址：https://www.jiaokey.com/book/detail/14082766.html</w:t>
      </w:r>
    </w:p>
    <w:p>
      <w:r>
        <w:t>更多相关图书推荐：https://www.jiaokey.com</w:t>
      </w:r>
    </w:p>
    <w:p>
      <w:r>
        <w:t>张积家，张启睿编著 其他作品：https://www.jiaokey.com/tag/张积家，张启睿编著.html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关键词搜索：https://www.jiaokey.com/tag/心理语言学-文集.html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