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书名：回家吃饭系列  一看就会的小炒一本全</w:t>
      </w:r>
    </w:p>
    <w:p>
      <w:r>
        <w:t>作者：甘智荣主编</w:t>
      </w:r>
    </w:p>
    <w:p>
      <w:r>
        <w:t>出版社：北京：中国纺织出版社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回家吃饭系列  一看就会的小炒一本全 评论地址：https://www.jiaokey.com/book/detail/14082761.html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