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  重塑经济的力量</w:t>
      </w:r>
    </w:p>
    <w:p>
      <w:r>
        <w:t>作者：韩布伟著</w:t>
      </w:r>
    </w:p>
    <w:p>
      <w:r>
        <w:t>出版社：北京:中国铁道出版社,2016.12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区块链  重塑经济的力量 评论地址：https://www.jiaokey.com/book/detail/14082741.html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