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成功不是击败别人  而是改变自己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成功不是击败别人  而是改变自己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本书出售、求购地址：https://www.jiaokey.com/book/detail/14082738.html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关键词搜索：https://www.jiaokey.com/tag/成功不是击败别人  而是改变自己.html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