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书名：自贸试验区建设与中国经济创新转型发展</w:t>
      </w:r>
    </w:p>
    <w:p>
      <w:r>
        <w:t>作者：沈开艳，周奇等著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总页数：293</w:t>
      </w:r>
    </w:p>
    <w:p>
      <w:r>
        <w:t>更多请访问教客网: www.jiaokey.com</w:t>
      </w:r>
    </w:p>
    <w:p>
      <w:r>
        <w:t>自贸试验区建设与中国经济创新转型发展 评论地址：https://www.jiaokey.com/book/detail/14082737.html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