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康德认识论文集  上  注释版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康德认识论文集  上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本书出售、求购地址：https://www.jiaokey.com/book/detail/14082718.html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关键词搜索：https://www.jiaokey.com/tag/康德认识论文集  上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