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＝ NOMOCRACY FORUM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＝ NOMOCRACY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本书出售、求购地址：https://www.jiaokey.com/book/detail/14082689.html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＝ NOMOCRACY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