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书名：在迷茫中觉醒，用几个瞬间成长</w:t>
      </w:r>
    </w:p>
    <w:p>
      <w:r>
        <w:t>作者：张仲勇编著</w:t>
      </w:r>
    </w:p>
    <w:p>
      <w:r>
        <w:t>出版社：北京：中国华侨出版社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在迷茫中觉醒，用几个瞬间成长 评论地址：https://www.jiaokey.com/book/detail/14082683.html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