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基于社会资本理论的中国环境法治考察 ＝ A STUDY ON CHINESE ENVIRONMENTAL RULE-OF-LAW IN THE FRAME OF THE SOCAL CAPITAL THEORY</w:t>
      </w:r>
    </w:p>
    <w:p>
      <w:r>
        <w:rPr>
          <w:rFonts w:ascii="宋体" w:hAnsi="宋体" w:eastAsia="宋体"/>
          <w:sz w:val="24"/>
        </w:rPr>
        <w:t>徐忠麟著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基于社会资本理论的中国环境法治考察 ＝ A STUDY ON CHINESE ENVIRONMENTAL RULE-OF-LAW IN THE FRAME OF THE SOCAL CAPITAL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本书出售、求购地址：https://www.jiaokey.com/book/detail/14082675.html</w:t>
      </w:r>
    </w:p>
    <w:p>
      <w:r>
        <w:t>更多相关图书推荐：https://www.jiaokey.com</w:t>
      </w:r>
    </w:p>
    <w:p>
      <w:r>
        <w:t>徐忠麟著 其他作品：https://www.jiaokey.com/tag/徐忠麟著.html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关键词搜索：https://www.jiaokey.com/tag/基于社会资本理论的中国环境法治考察 ＝ A STUDY ON CHINESE ENVIRONMENTAL RULE-OF-LAW IN THE FRAME OF THE SOCAL CAPITAL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