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21世纪海上丝绸之路上的中国与东盟  中国  东盟研究蓝皮书  2015版</w:t>
      </w:r>
    </w:p>
    <w:p>
      <w:r>
        <w:rPr>
          <w:rFonts w:ascii="宋体" w:hAnsi="宋体" w:eastAsia="宋体"/>
          <w:sz w:val="24"/>
        </w:rPr>
        <w:t>广东海洋大学东盟研究院著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21世纪海上丝绸之路上的中国与东盟  中国  东盟研究蓝皮书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广东海洋大学东盟研究院著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海上运输-丝绸之路-研究-中国；国际合作-经济合作-研究-中国、东南亚国家联盟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本书出售、求购地址：https://www.jiaokey.com/book/detail/14082670.html</w:t>
      </w:r>
    </w:p>
    <w:p>
      <w:r>
        <w:t>更多相关图书推荐：https://www.jiaokey.com</w:t>
      </w:r>
    </w:p>
    <w:p>
      <w:r>
        <w:t>广东海洋大学东盟研究院著 其他作品：https://www.jiaokey.com/tag/广东海洋大学东盟研究院著.html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关键词搜索：https://www.jiaokey.com/tag/海上运输-丝绸之路-研究-中国；国际合作-经济合作-研究-中国、东南亚国家联盟.html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