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不可不知的日本动画史  黎明前的关西圈电视动画</w:t>
      </w:r>
    </w:p>
    <w:p>
      <w:r>
        <w:rPr>
          <w:rFonts w:ascii="宋体" w:hAnsi="宋体" w:eastAsia="宋体"/>
          <w:sz w:val="24"/>
        </w:rPr>
        <w:t>（日）津坚信之著；于泳，刘永平译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不可不知的日本动画史  黎明前的关西圈电视动画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（日）津坚信之著；于泳，刘永平译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本书出售、求购地址：https://www.jiaokey.com/book/detail/14082665.html</w:t>
      </w:r>
    </w:p>
    <w:p>
      <w:r>
        <w:t>更多相关图书推荐：https://www.jiaokey.com</w:t>
      </w:r>
    </w:p>
    <w:p>
      <w:r>
        <w:t>（日）津坚信之著；于泳，刘永平译 其他作品：https://www.jiaokey.com/tag/（日）津坚信之著；于泳，刘永平译.html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关键词搜索：https://www.jiaokey.com/tag/不可不知的日本动画史  黎明前的关西圈电视动画.html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