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经济外交官 ＝ ECONOMIC DIPLOMANT</w:t>
      </w:r>
    </w:p>
    <w:p>
      <w:r>
        <w:rPr>
          <w:rFonts w:ascii="宋体" w:hAnsi="宋体" w:eastAsia="宋体"/>
          <w:sz w:val="24"/>
        </w:rPr>
        <w:t>（英）尼古拉斯·贝恩著；张晓通译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经济外交官 ＝ ECONOMIC DIPLOMANT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（英）尼古拉斯·贝恩著；张晓通译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本书出售、求购地址：https://www.jiaokey.com/book/detail/14082654.html</w:t>
      </w:r>
    </w:p>
    <w:p>
      <w:r>
        <w:t>更多相关图书推荐：https://www.jiaokey.com</w:t>
      </w:r>
    </w:p>
    <w:p>
      <w:r>
        <w:t>（英）尼古拉斯·贝恩著；张晓通译 其他作品：https://www.jiaokey.com/tag/（英）尼古拉斯·贝恩著；张晓通译.html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关键词搜索：https://www.jiaokey.com/tag/经济外交官 ＝ ECONOMIC DIPLOMANT.html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