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资源型产业集群动力机制与政策选择</w:t>
      </w:r>
    </w:p>
    <w:p>
      <w:r>
        <w:rPr>
          <w:rFonts w:ascii="宋体" w:hAnsi="宋体" w:eastAsia="宋体"/>
          <w:sz w:val="24"/>
        </w:rPr>
        <w:t>白嘉，张会新著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7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2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73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资源型产业集群动力机制与政策选择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白嘉，张会新著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产业经济学-研究-中国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本书出售、求购地址：https://www.jiaokey.com/book/detail/14082642.html</w:t>
      </w:r>
    </w:p>
    <w:p>
      <w:r>
        <w:t>更多相关图书推荐：https://www.jiaokey.com</w:t>
      </w:r>
    </w:p>
    <w:p>
      <w:r>
        <w:t>白嘉，张会新著 其他作品：https://www.jiaokey.com/tag/白嘉，张会新著.html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关键词搜索：https://www.jiaokey.com/tag/产业经济学-研究-中国.html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