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书名：我国可持续经济增长的城市化研究 ＝ STUDY ON THE URBANIZATION AND SUSTAINABLE ECONOMIC GROWTH IN CHINA</w:t>
      </w:r>
    </w:p>
    <w:p>
      <w:r>
        <w:t>作者：陈昌兵著</w:t>
      </w:r>
    </w:p>
    <w:p>
      <w:r>
        <w:t>出版社：北京：中国经济出版社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我国可持续经济增长的城市化研究 ＝ STUDY ON THE URBANIZATION AND SUSTAINABLE ECONOMIC GROWTH IN CHINA 评论地址：https://www.jiaokey.com/book/detail/14082641.html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