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后殖民身份认同话语研究 ＝ ON DISCOURSES OF IDENTITIES IN POSTCOLONIAL CONTEXTS</w:t>
      </w:r>
    </w:p>
    <w:p>
      <w:r>
        <w:rPr>
          <w:rFonts w:ascii="宋体" w:hAnsi="宋体" w:eastAsia="宋体"/>
          <w:sz w:val="24"/>
        </w:rPr>
        <w:t>罗如春著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后殖民身份认同话语研究 ＝ ON DISCOURSES OF IDENTITIES IN POSTCOLONIAL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本书出售、求购地址：https://www.jiaokey.com/book/detail/14082638.html</w:t>
      </w:r>
    </w:p>
    <w:p>
      <w:r>
        <w:t>更多相关图书推荐：https://www.jiaokey.com</w:t>
      </w:r>
    </w:p>
    <w:p>
      <w:r>
        <w:t>罗如春著 其他作品：https://www.jiaokey.com/tag/罗如春著.html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关键词搜索：https://www.jiaokey.com/tag/后殖民身份认同话语研究 ＝ ON DISCOURSES OF IDENTITIES IN POSTCOLONIAL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