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网红经济  揭秘网红背后的创赢逻辑</w:t>
      </w:r>
    </w:p>
    <w:p>
      <w:r>
        <w:rPr>
          <w:rFonts w:ascii="宋体" w:hAnsi="宋体" w:eastAsia="宋体"/>
          <w:sz w:val="24"/>
        </w:rPr>
        <w:t>韦康博著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网红经济  揭秘网红背后的创赢逻辑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韦康博著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本书出售、求购地址：https://www.jiaokey.com/book/detail/14082630.html</w:t>
      </w:r>
    </w:p>
    <w:p>
      <w:r>
        <w:t>更多相关图书推荐：https://www.jiaokey.com</w:t>
      </w:r>
    </w:p>
    <w:p>
      <w:r>
        <w:t>韦康博著 其他作品：https://www.jiaokey.com/tag/韦康博著.html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关键词搜索：https://www.jiaokey.com/tag/网红经济  揭秘网红背后的创赢逻辑.html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