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终南余韵  唐代以后终南山对山水画的影响</w:t>
      </w:r>
    </w:p>
    <w:p>
      <w:r>
        <w:rPr>
          <w:rFonts w:ascii="宋体" w:hAnsi="宋体" w:eastAsia="宋体"/>
          <w:sz w:val="24"/>
        </w:rPr>
        <w:t>王建玉著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终南余韵  唐代以后终南山对山水画的影响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本书出售、求购地址：https://www.jiaokey.com/book/detail/14082625.html</w:t>
      </w:r>
    </w:p>
    <w:p>
      <w:r>
        <w:t>更多相关图书推荐：https://www.jiaokey.com</w:t>
      </w:r>
    </w:p>
    <w:p>
      <w:r>
        <w:t>王建玉著 其他作品：https://www.jiaokey.com/tag/王建玉著.html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关键词搜索：https://www.jiaokey.com/tag/终南余韵  唐代以后终南山对山水画的影响.html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