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过程写作法理论与实践研究  英文 ＝ THE THEORY AND PRACTICE OF THE PROCESS APPROACH</w:t>
      </w:r>
    </w:p>
    <w:p>
      <w:r>
        <w:rPr>
          <w:rFonts w:ascii="宋体" w:hAnsi="宋体" w:eastAsia="宋体"/>
          <w:sz w:val="24"/>
        </w:rPr>
        <w:t>钟云霞著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过程写作法理论与实践研究  英文 ＝ THE THEORY AND PRACTICE OF THE PROCESS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本书出售、求购地址：https://www.jiaokey.com/book/detail/14082624.html</w:t>
      </w:r>
    </w:p>
    <w:p>
      <w:r>
        <w:t>更多相关图书推荐：https://www.jiaokey.com</w:t>
      </w:r>
    </w:p>
    <w:p>
      <w:r>
        <w:t>钟云霞著 其他作品：https://www.jiaokey.com/tag/钟云霞著.html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关键词搜索：https://www.jiaokey.com/tag/过程写作法理论与实践研究  英文 ＝ THE THEORY AND PRACTICE OF THE PROCESS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