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书名：常见病特效穴对症按摩速查</w:t>
      </w:r>
    </w:p>
    <w:p>
      <w:r>
        <w:t>作者：刘清国主编</w:t>
      </w:r>
    </w:p>
    <w:p>
      <w:r>
        <w:t>出版社：北京:中国纺织出版社,2016.09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常见病特效穴对症按摩速查 评论地址：https://www.jiaokey.com/book/detail/14082621.html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