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危险的心理治疗=A PERILOUS CALLING THE HAZARDS OF PSYCHTHERAPY PRACTICE</w:t>
      </w:r>
    </w:p>
    <w:p>
      <w:r>
        <w:rPr>
          <w:rFonts w:ascii="宋体" w:hAnsi="宋体" w:eastAsia="宋体"/>
          <w:sz w:val="24"/>
        </w:rPr>
        <w:t>（美）迈克尔·B·萨斯曼（MICHAEL B.SUSSMAN）主编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危险的心理治疗=A PERILOUS CALLING THE HAZARDS OF PSYCHTHERAPY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（美）迈克尔·B·萨斯曼（MICHAEL B.SUSSMAN）主编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本书出售、求购地址：https://www.jiaokey.com/book/detail/14082610.html</w:t>
      </w:r>
    </w:p>
    <w:p>
      <w:r>
        <w:t>更多相关图书推荐：https://www.jiaokey.com</w:t>
      </w:r>
    </w:p>
    <w:p>
      <w:r>
        <w:t>（美）迈克尔·B·萨斯曼（MICHAEL B.SUSSMAN）主编 其他作品：https://www.jiaokey.com/tag/（美）迈克尔·B·萨斯曼（MICHAEL B.SUSSMAN）主编.html</w:t>
      </w:r>
    </w:p>
    <w:p>
      <w:r>
        <w:t>关键词搜索：https://www.jiaokey.com/tag/危险的心理治疗=A PERILOUS CALLING THE HAZARDS OF PSYCHTHERAPY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