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书名：钢琴伴奏音乐与舞蹈基本功训练组合研究</w:t>
      </w:r>
    </w:p>
    <w:p>
      <w:r>
        <w:t>作者：涂波，朱宇翔著</w:t>
      </w:r>
    </w:p>
    <w:p>
      <w:r>
        <w:t>出版社：武汉:武汉出版社,2014.01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钢琴伴奏音乐与舞蹈基本功训练组合研究 评论地址：https://www.jiaokey.com/book/detail/14082581.html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