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书名：京剧表演入门教程  汉、英</w:t>
      </w:r>
    </w:p>
    <w:p>
      <w:r>
        <w:t>作者：孙惠柱，赵群，徐佳丽，吴文聪编著</w:t>
      </w:r>
    </w:p>
    <w:p>
      <w:r>
        <w:t>出版社：北京：文化艺术出版社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京剧表演入门教程  汉、英 评论地址：https://www.jiaokey.com/book/detail/14082579.html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