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电子战导论</w:t>
      </w:r>
    </w:p>
    <w:p>
      <w:r>
        <w:rPr>
          <w:rFonts w:ascii="宋体" w:hAnsi="宋体" w:eastAsia="宋体"/>
          <w:sz w:val="24"/>
        </w:rPr>
        <w:t>美国D·柯蒂斯·施莱赫著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电子战导论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美国D·柯蒂斯·施莱赫著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本书出售、求购地址：https://www.jiaokey.com/book/detail/14082564.html</w:t>
      </w:r>
    </w:p>
    <w:p>
      <w:r>
        <w:t>更多相关图书推荐：https://www.jiaokey.com</w:t>
      </w:r>
    </w:p>
    <w:p>
      <w:r>
        <w:t>美国D·柯蒂斯·施莱赫著 其他作品：https://www.jiaokey.com/tag/美国D·柯蒂斯·施莱赫著.html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关键词搜索：https://www.jiaokey.com/tag/电子战导论.html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