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书名：崛起的新型地方大学  创办五邑大学的实践探索</w:t>
      </w:r>
    </w:p>
    <w:p>
      <w:r>
        <w:t>作者：叶家康，刘方抗主编</w:t>
      </w:r>
    </w:p>
    <w:p>
      <w:r>
        <w:t>出版社：广州:广东教育出版社,2000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崛起的新型地方大学  创办五邑大学的实践探索 评论地址：https://www.jiaokey.com/book/detail/14082546.html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