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青少年足球赛训一体训练法概论</w:t>
      </w:r>
    </w:p>
    <w:p>
      <w:r>
        <w:rPr>
          <w:rFonts w:ascii="宋体" w:hAnsi="宋体" w:eastAsia="宋体"/>
          <w:sz w:val="24"/>
        </w:rPr>
        <w:t>袁野，魏亮，董新风编著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青少年足球赛训一体训练法概论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袁野，魏亮，董新风编著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本书出售、求购地址：https://www.jiaokey.com/book/detail/14082539.html</w:t>
      </w:r>
    </w:p>
    <w:p>
      <w:r>
        <w:t>更多相关图书推荐：https://www.jiaokey.com</w:t>
      </w:r>
    </w:p>
    <w:p>
      <w:r>
        <w:t>袁野，魏亮，董新风编著 其他作品：https://www.jiaokey.com/tag/袁野，魏亮，董新风编著.html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关键词搜索：https://www.jiaokey.com/tag/青少年足球赛训一体训练法概论.html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