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书名：晴虹耕海  纪念中央人民广播电台对台湾广播60周年回望文集</w:t>
      </w:r>
    </w:p>
    <w:p>
      <w:r>
        <w:t>作者：王求主编</w:t>
      </w:r>
    </w:p>
    <w:p>
      <w:r>
        <w:t>出版社：北京:中国广播电视出版社,2014.08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晴虹耕海  纪念中央人民广播电台对台湾广播60周年回望文集 评论地址：https://www.jiaokey.com/book/detail/14082538.html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