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化学与物理电源  信息装备的动力之源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化学与物理电源  信息装备的动力之源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本书出售、求购地址：https://www.jiaokey.com/book/detail/14082520.html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关键词搜索：https://www.jiaokey.com/tag/化学与物理电源  信息装备的动力之源.html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