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电子学一般常识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电子学一般常识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本书出售、求购地址：https://www.jiaokey.com/book/detail/14082486.html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关键词搜索：https://www.jiaokey.com/tag/电子学一般常识.html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