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书名：柿  桃  梅  人心果  板栗栽培</w:t>
      </w:r>
    </w:p>
    <w:p>
      <w:r>
        <w:t>作者：周俊辉，王心燕，黄建昌编著</w:t>
      </w:r>
    </w:p>
    <w:p>
      <w:r>
        <w:t>出版社：广州:广东科技出版社,2004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柿  桃  梅  人心果  板栗栽培 评论地址：https://www.jiaokey.com/book/detail/14082447.html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