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书名：生态崇明  成人科普读本</w:t>
      </w:r>
    </w:p>
    <w:p>
      <w:r>
        <w:t>作者:郁洪飞总主编；宋林飞主编；龚耀昌，刘伟超，陆秉能，顾志平副主编</w:t>
      </w:r>
    </w:p>
    <w:p>
      <w:r>
        <w:t>出版社:上海：上海远东出版社</w:t>
      </w:r>
    </w:p>
    <w:p>
      <w:r>
        <w:t>出版日期：2005</w:t>
      </w:r>
    </w:p>
    <w:p>
      <w:r>
        <w:t>总页数：323</w:t>
      </w:r>
    </w:p>
    <w:p>
      <w:r>
        <w:t>更多请访问教客网:www.jiaokey.com</w:t>
      </w:r>
    </w:p>
    <w:p>
      <w:r>
        <w:t>生态崇明  成人科普读本评论地址：https://www.jiaokey.com/book/detail/14082398.html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