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中国文学创作出版精品工程丛书  魂断九连山</w:t>
      </w:r>
    </w:p>
    <w:p>
      <w:r>
        <w:rPr>
          <w:rFonts w:ascii="宋体" w:hAnsi="宋体" w:eastAsia="宋体"/>
          <w:sz w:val="24"/>
        </w:rPr>
        <w:t>钟逸人，曾水周著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中国文学创作出版精品工程丛书  魂断九连山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钟逸人，曾水周著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本书出售、求购地址：https://www.jiaokey.com/book/detail/14082387.html</w:t>
      </w:r>
    </w:p>
    <w:p>
      <w:r>
        <w:t>更多相关图书推荐：https://www.jiaokey.com</w:t>
      </w:r>
    </w:p>
    <w:p>
      <w:r>
        <w:t>钟逸人，曾水周著 其他作品：https://www.jiaokey.com/tag/钟逸人，曾水周著.html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关键词搜索：https://www.jiaokey.com/tag/中国文学创作出版精品工程丛书  魂断九连山.html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