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中国传统教育的一枝现代奇葩  1997年全国丁有宽教材教法研讨会论文选编</w:t>
      </w:r>
    </w:p>
    <w:p>
      <w:r>
        <w:rPr>
          <w:rFonts w:ascii="宋体" w:hAnsi="宋体" w:eastAsia="宋体"/>
          <w:sz w:val="24"/>
        </w:rPr>
        <w:t>丁有宽教育理论与实践研究会等编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中国传统教育的一枝现代奇葩  1997年全国丁有宽教材教法研讨会论文选编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丁有宽教育理论与实践研究会等编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本书出售、求购地址：https://www.jiaokey.com/book/detail/14082382.html</w:t>
      </w:r>
    </w:p>
    <w:p>
      <w:r>
        <w:t>更多相关图书推荐：https://www.jiaokey.com</w:t>
      </w:r>
    </w:p>
    <w:p>
      <w:r>
        <w:t>丁有宽教育理论与实践研究会等编 其他作品：https://www.jiaokey.com/tag/丁有宽教育理论与实践研究会等编.html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关键词搜索：https://www.jiaokey.com/tag/中国传统教育的一枝现代奇葩  1997年全国丁有宽教材教法研讨会论文选编.html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