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国网青海省电力公司西宁供电公司全面社会责任管理案例集</w:t>
      </w:r>
    </w:p>
    <w:p>
      <w:r>
        <w:rPr>
          <w:rFonts w:ascii="宋体" w:hAnsi="宋体" w:eastAsia="宋体"/>
          <w:sz w:val="24"/>
        </w:rPr>
        <w:t>赵大光主编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国网青海省电力公司西宁供电公司全面社会责任管理案例集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本书出售、求购地址：https://www.jiaokey.com/book/detail/14082326.html</w:t>
      </w:r>
    </w:p>
    <w:p>
      <w:r>
        <w:t>更多相关图书推荐：https://www.jiaokey.com</w:t>
      </w:r>
    </w:p>
    <w:p>
      <w:r>
        <w:t>赵大光主编 其他作品：https://www.jiaokey.com/tag/赵大光主编.html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关键词搜索：https://www.jiaokey.com/tag/国网青海省电力公司西宁供电公司全面社会责任管理案例集.html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