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中国古代禁毁言情小说  归莲梦  隔帘花影</w:t>
      </w:r>
    </w:p>
    <w:p>
      <w:r>
        <w:rPr>
          <w:rFonts w:ascii="宋体" w:hAnsi="宋体" w:eastAsia="宋体"/>
          <w:sz w:val="24"/>
        </w:rPr>
        <w:t>（清）苏庵主等著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823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中国古代禁毁言情小说  归莲梦  隔帘花影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（清）苏庵主等著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西安:太白文艺出版社,2006.06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章回小说-小说集-中国-清代-言情小说-小说集-中国-清代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本书出售、求购地址：https://www.jiaokey.com/book/detail/14082318.html</w:t>
      </w:r>
    </w:p>
    <w:p>
      <w:r>
        <w:t>更多相关图书推荐：https://www.jiaokey.com</w:t>
      </w:r>
    </w:p>
    <w:p>
      <w:r>
        <w:t>（清）苏庵主等著 其他作品：https://www.jiaokey.com/tag/（清）苏庵主等著.html</w:t>
      </w:r>
    </w:p>
    <w:p>
      <w:r>
        <w:t>西安:太白文艺出版社,2006.06 出版图书：https://www.jiaokey.com/tag/西安:太白文艺出版社,2006.06.html</w:t>
      </w:r>
    </w:p>
    <w:p>
      <w:r>
        <w:t>关键词搜索：https://www.jiaokey.com/tag/章回小说-小说集-中国-清代-言情小说-小说集-中国-清代.html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