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东江商魂  长篇历史小说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东江商魂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本书出售、求购地址：https://www.jiaokey.com/book/detail/14082317.html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关键词搜索：https://www.jiaokey.com/tag/东江商魂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